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533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Шатунова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09.10.2024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18810086230000867429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9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685427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18810086230000867429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15.05.2025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18810086230000867429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20.10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Шатунова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0412365400805005332520114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25747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1rplc-17">
    <w:name w:val="cat-Sum grp-21 rplc-17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22rplc-32">
    <w:name w:val="cat-Sum grp-22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38330-5E6B-4BD7-8560-3FFB9B18F0C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